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607c" w14:textId="1aa6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2023 жылғы 28 желтоқсандағы № 2-13 с "2024-2026 жылдарға арналған Уәлиханов ауданы Ақбұлақ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27 маусымдағы № 2-20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"2024-2026 жылдарға арналған Уәлиханов ауданы Ақбұлақ ауылдық округінің бюджетін бекіту туралы" 2023 жылғы 28 желтоқсандағы №2-13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Уәлиханов ауданы Ақбұлақ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–262 308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8 519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- 386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3 180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–250 223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264 011,2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-1 703,2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1 703,2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–1 703,2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 жылға арналған ауылдық бюджетте аудандық бюджеттен нысаналы трансферттер ескерілсін: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Ақбұлақ ауылындағы демалыс орталығын күрделі жөндеуге сараптама жүргізе отырып, жобалау-сметалық құжаттаманы әзірлеуге;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Ақбұлақ ауылында мал қорымын (биотермиялық шұнқырларды) жайластыруға;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Ақбұлақ ауылын абаттандыруға.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Ақбұлақ ауылдық округі әкімінің "Уәлиханов аудандық мәслихатының "Уәлиханов ауданының Ақбұлақ ауылдық округінің 2024-2026 жылдарға арналған бюджетін бекіту туралы" шешімін іске асыру туралы" шешімімен айқындалады.";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2-20 с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2-13 с шешіміне 1-қосымша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Ақбұлақ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 бюджеттік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