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ae338" w14:textId="79ae3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шектеулі пайдалану құқық (қауымдық сервитут) беру туралы</w:t>
      </w:r>
    </w:p>
    <w:p>
      <w:pPr>
        <w:spacing w:after="0"/>
        <w:ind w:left="0"/>
        <w:jc w:val="both"/>
      </w:pPr>
      <w:r>
        <w:rPr>
          <w:rFonts w:ascii="Times New Roman"/>
          <w:b w:val="false"/>
          <w:i w:val="false"/>
          <w:color w:val="000000"/>
          <w:sz w:val="28"/>
        </w:rPr>
        <w:t>Солтүстік Қазақстан облысы Тимирязев ауданы Есіл ауылдық округі әкімінің 2024 жылғы 23 тамыздағы № 7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17 бабының </w:t>
      </w:r>
      <w:r>
        <w:rPr>
          <w:rFonts w:ascii="Times New Roman"/>
          <w:b w:val="false"/>
          <w:i w:val="false"/>
          <w:color w:val="000000"/>
          <w:sz w:val="28"/>
        </w:rPr>
        <w:t>5-1-тармақшасына</w:t>
      </w:r>
      <w:r>
        <w:rPr>
          <w:rFonts w:ascii="Times New Roman"/>
          <w:b w:val="false"/>
          <w:i w:val="false"/>
          <w:color w:val="000000"/>
          <w:sz w:val="28"/>
        </w:rPr>
        <w:t xml:space="preserve">, 69 бабының 4 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Республикасындағы жергілікті мемлекеттік басқару және өзіе-өзі басқару туралы" Қазақстан Республикасының заңының 31 бабы 1 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Есіл ауылдық округі әкімі ШЕШТІ:</w:t>
      </w:r>
    </w:p>
    <w:bookmarkEnd w:id="0"/>
    <w:bookmarkStart w:name="z5" w:id="1"/>
    <w:p>
      <w:pPr>
        <w:spacing w:after="0"/>
        <w:ind w:left="0"/>
        <w:jc w:val="both"/>
      </w:pPr>
      <w:r>
        <w:rPr>
          <w:rFonts w:ascii="Times New Roman"/>
          <w:b w:val="false"/>
          <w:i w:val="false"/>
          <w:color w:val="000000"/>
          <w:sz w:val="28"/>
        </w:rPr>
        <w:t>
      1. "Солтүстік Қазақстан облысы Тимирязев ауданы Есіл ауылдық округі әкімінің аппараты" коммуналдық мемлекеттік мекемесіне Солтүстік Қазақстан облысы, Тимирязев ауданы, Есіл ауылдық округі, Есіл ауылы мекенжайы бойынша орналасқан су тарату желілері орнату үшін жалпы ауданы 3,3 га жер учаскесіне "қауымдық сервитут" шектеулі пайдалану құқығы берілсін.</w:t>
      </w:r>
    </w:p>
    <w:bookmarkEnd w:id="1"/>
    <w:bookmarkStart w:name="z6" w:id="2"/>
    <w:p>
      <w:pPr>
        <w:spacing w:after="0"/>
        <w:ind w:left="0"/>
        <w:jc w:val="both"/>
      </w:pPr>
      <w:r>
        <w:rPr>
          <w:rFonts w:ascii="Times New Roman"/>
          <w:b w:val="false"/>
          <w:i w:val="false"/>
          <w:color w:val="000000"/>
          <w:sz w:val="28"/>
        </w:rPr>
        <w:t>
      2. Осы шешім ресми жарияланғаннан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Дурманов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