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fe2a" w14:textId="96df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шектеулі құқық (сервитут)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Белоградовка ауылдық округі әкімінің 2024 жылғы 21 тамыздағы № 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Руеспубликасының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өзіе-өзі басқару туралы" Қазақстан Республикасының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20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Белоградов ауылдық округі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 Белоградов ауылдық округі Белоградовка ауылының аумағында орналасқан жер учаскесіне "Солтүстік Қазақстан облысы Тимирязев ауданы Белоградов ауылдық округі әкімінің аппараты" коммуналдық мемлекеттік мекемесенің мемлекеттік сервитуты , жалпы алаңы 7355 га, су тарату желілерін 49 жыл мерзімге күтіп ұстауға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