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ca7c" w14:textId="212c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бойынша коммуналдық қалдықтардың түзілу және жинақталу нормаларын, халық үшін қатты тұрмыстық қалдықтарды жинауға, тасымалдауға және көмуге арналған тарифтерді бекіту туралы" Солтүстік Қазақстан облысы Тимирязев аудандық мәслихатының 2024 жылғы 15 наурыздағы № 14/4 шешіміне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2024 жылғы 25 желтоқсандағы № 22/20 шешімі</w:t>
      </w:r>
    </w:p>
    <w:p>
      <w:pPr>
        <w:spacing w:after="0"/>
        <w:ind w:left="0"/>
        <w:jc w:val="both"/>
      </w:pPr>
      <w:bookmarkStart w:name="z4" w:id="0"/>
      <w:r>
        <w:rPr>
          <w:rFonts w:ascii="Times New Roman"/>
          <w:b w:val="false"/>
          <w:i w:val="false"/>
          <w:color w:val="000000"/>
          <w:sz w:val="28"/>
        </w:rPr>
        <w:t>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2024 жылғы 15 наурыздағы №14/4 "Солтүстік Қазақстан облысы Тимирязев ауданы бойынша тұрмыстық қатты қалдықтарды жинауға, тасымалдауға, сұрыптауға және көмуге халық үшін коммуналдық қалдықтардың түзілу және жинақталу нормаларын, тарифтерді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4" w:id="3"/>
    <w:p>
      <w:pPr>
        <w:spacing w:after="0"/>
        <w:ind w:left="0"/>
        <w:jc w:val="left"/>
      </w:pPr>
      <w:r>
        <w:rPr>
          <w:rFonts w:ascii="Times New Roman"/>
          <w:b/>
          <w:i w:val="false"/>
          <w:color w:val="000000"/>
        </w:rPr>
        <w:t xml:space="preserve"> Тимирязев ауданы бойынша халық үшін қатты тұрмыстық қалдықтарды жинауға, тасымалдауға, сұрыптауға және көмуге арналған тарифтер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(қосылғанқұнсалығынсыз)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үйдегі бір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