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0c18" w14:textId="7bd0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Тимирязев ауданы Тимирязев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27 желтоқсандағы № 22/15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ҚазақстанРеспубликасының Бюджеткодексінің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басқаружәнеөзін-өзібасқарутуралы"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Тимирязев ауданы Тимирязев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91566,0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59 807,0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2 200,0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29 559,0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91566,0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- 6464,2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6464,2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6464,2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 болып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 бойынша жеке табыс салығы;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Тимирязев ауылдық округінің аумағында орналасқан жеке тұлғалардың мүлкіне салынатын салық;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ауылдық округінің аумағында орналасқан жер учаскелері бойынша жеке және заңды тұлғалардан елді мекендердің жерлеріне салынатын жер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ауылдық округінің ауылдарында тіркелген жеке және заңды тұлғалардың көлік құралдарына салынатын салық.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мынадай салықтық емес түсімдер есебінен қалыптасады деп белгіленсін: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түсетін кірістер;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 түсетін басқа да салықтық емес түсімдер.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 болып белгіленсін: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бюджеттенберілетін бюджеттік субвенциялар 0 теңге сомасында көзделгені ескерілсін.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арналған жоғары тұрған бюджеттен берілетін трансферттердің түсімі 4472 мың теңге сомасында көзделгені ескерілсін.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Осы шешімнің 4-қосымшасына сәйкес ауылдық округ бюджетінің шығындары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22/15 шешіміне 1-қосымша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Тимирязев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29559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баспанасыздарды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(толық пайдаланылмаған) нысаналы транферттерді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22/15 шешіміне 2-қосымша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Тимирязев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Санаты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Сыныбы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Кіші сыныбы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9" w:id="3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Сомасы</w:t>
                  </w:r>
                </w:p>
                <w:bookmarkEnd w:id="3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(мыңтеңге)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1)Кірістер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64828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Салықтық түсімдер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62628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Табыс салығы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31046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Жеке табыс салығы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31046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Меншікке салынатын салықтар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30062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Мүлiкке салынатын салықтар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 салығы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1215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Көлiк құралдарына салынатын салық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24226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Бірыңғай жер салығы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3746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Тауарларға, жұмыстарға және қызметтерге салынатын iшкi салықтар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1520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Табиғи және басқа ресурстарды пайдаланғаны үшін түсімдер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1490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Кәсіпкерлік және кәсіптік қызметті жүзеге асыру үшін алымдар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Негізгі капиталды сатудан түсетін түсімдер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Жердi және материалдық емес активтердi сату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Жерді сату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Функционалдық топ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бағдарламалардың әкімшісі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Бағдарлама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Сомасы (мыңтеңге)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2) Шығындар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64828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Жалпы сипаттағы мемлекеттiк қызметтер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43005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аппараты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43005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қызметін қамтамасыз ету жөніндегі қызметтер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43005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07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Тұрғын үй-коммуналдық шаруашылық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14886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аппараты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14886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008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Елдімекендердегі көшелерді жарықтандыру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7750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010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Жерлеу орындарын ұстау және туыстары жоқ адамдарды жерлеу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Елдімекендерді абаттандыру мен көгалдандыру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7025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Көлiк және коммуникация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6937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аппараты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6937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қалаларда, кенттерде, ауылдарда, ауылдық округтерде автомобиль жолдарының жұмыс істеуін қамтамасыз ету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6937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3) Таза бюджеттік кредиттеу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4)Қаржы активтерімен операциялар бойынша сальдо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5) Бюджет тапшылығы (профицитi)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6) Бюджет тапшылығынқаржыландыру (профицитін пайдалану)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22/15 шешіміне 3-қосымша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Тимирязев ауылдық округінiң бюджетi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жүзеге асыру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22/15 шешіміне 4-қосымша</w:t>
            </w:r>
          </w:p>
        </w:tc>
      </w:tr>
    </w:tbl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Тимирязев ауылдық округі бюджетінің шығындары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(толық пайдаланылмаған) нысаналы транферттерді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