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4466" w14:textId="b444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Мичурин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Мичурин ауылдық округінің бюджеті,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–64 405,0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65 473,0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Мичурин ауылдық округінің аумағында орналасқан жеке тұлғалардың мүлкіне салынатын салық;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округінің ауылдарында тіркелген жеке және заңды тұлғалардан алынатын көлік құралдарына салынатын салық;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округінің аумағында жеке тұлғалардың өз бетінше салық салуға жататын табыстары бойынша жеке табыс салығы;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32 358 мың теңге сомасында бюджеттік субвенциялар көзделгені ескерілсін.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арналған жоғары тұрған бюджеттерден нысаналы трансферттердің түсімі 20 684 мың теңге сомасында ескерілсін.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 шешіміне 1-қосымша</w:t>
            </w:r>
          </w:p>
        </w:tc>
      </w:tr>
    </w:tbl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Мичурин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 шешіміне 2-қосымша</w:t>
            </w:r>
          </w:p>
        </w:tc>
      </w:tr>
    </w:tbl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Мичурин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 шешіміне 3-қосымша</w:t>
            </w:r>
          </w:p>
        </w:tc>
      </w:tr>
    </w:tbl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Мичурин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қалыптасқан бюджет қаражатының бос қалдықтары есебінен Мичурин ауылдық округі бюджетінің шығыстары және 2024 жылы пайдаланылмаған жоғары тұрған бюджеттердің нысаналы трансферттерін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