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5691" w14:textId="5ab5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Ленин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22/12 шешімі. Күші жойылды - Солтүстік Қазақстан облысы Тимирязев ауданы мәслихатының 2025 жылғы 12 мамырдағы № 24/15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Ленин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–36570,7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Ленин ауылдық округінің аумағында орналасқан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Ленин ауылдық округінің ауылдарында тіркелген жеке және заңды тұлғалардан алынатын көлік құралдарына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Ленин ауылдық округінің аумағында жеке тұлғалардың өз бетінше салық салуға жататын табыстары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24197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861 мың теңге сомасында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 шешіміне 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Ленин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Ленин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Ленин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