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7d0f" w14:textId="bbf7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9-1-бабының 2-тармағына, 75-бабына,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Комсомол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–23 378,0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24 254,7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округтің аумағында орналасқан жеке тұлғалардың мүлік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Комсомол ауылдық округінің ауылдарында орналасқан жеке және заңды тұлғалардан алынатын , елдi мекендер жерлерiне салынатын жер салығынан;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19 301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416 мың теңге сомасында көзделгені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Комсомол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Комсомол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