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e6e0" w14:textId="88be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2024 жылғы 5 қарашадағы № 235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ауданы әкімдігінің сәулет, құрылыс, тұрғын үй-коммуналдық шаруашылық, жолаушылар көлігі және автомобиль жолдары бөлімі" коммуналдық мемлекеттік мекемесіне 15 жыл мерзімге КТТМ-317 Дружба ауылына кірер жол автомобиль жолына қызмет көрсету үшін жалпы ауданы 6,5231 га жер учаскесіне жария сервитут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