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6514" w14:textId="6e36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2024 жылғы 5 қарашадағы № 233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мекемесіне 15 жыл мерзімге КТТМ-334 Тимирязев-Целинный автомобиль жолына қызмет көрсету үшін жалпы ауданы 21,7985 га жер учаскесіне жария сервитут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