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3c55" w14:textId="b833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28 042,1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ауылдарында тіркелген жеке және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төлемдер.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2025 жылға арналған аудандық бюджеттен берілетін бюджеттік субвенциялар 19 628 мың теңге сомасында және жоғары тұрған бюджеттен түсетін трансферттер 244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19 628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244 мың теңге сомасында көзделгені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1-қосымша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Докучаев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Тауарларға,жұмыстарға,қызметтерге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2-қосымша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Докучаев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 шешіміне 3-қосымша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Докучаев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