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8ab8" w14:textId="4f28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ауданының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25 желтоқсандағы № 22/1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ауданының аудандық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3 294 638,6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725 183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2 543 185,6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3 295 298,8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26 345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26 737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- 27 005,2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27 005,2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26 737 мың теңге;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есептелген көлемнің 50% мөлшерінде мұнай секторы ұйымдарынан түсетін түсімдерді қоспағанда, ірі кәсіпкерлік субъектілерінен – заңды тұлғалардан алынатын корпоративтік табыс салығынан;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 аумағындағы жер учаскелерін қоспағанда, жер учаскелерін пайдаланғаны үшін төлемақыдан;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бюджетке әлеуметтік салық түсімдерін есептеу 100 пайыз көлемінде белгіленсін.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салықтық емес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кірістерден: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кірістері негізгі капиталды сатудан түсетін түсемдерден қалыптасатыны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қаржыландырылатын, мемлекеттік мекемелерге бекітіп берілген мемлекеттік мүлікті сатудан түсетін ақшадан;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немесе аудандық маңызы бар қала, ауыл, кент аумағындағы жер учаскелерін қоспағанда, жер учаскелерін сатудан түсетін түсімдерден.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бюджеттің кірістері аудандық бюджеттен берілген кредиттерді өтеуден қалыптасатыны белгіленсін.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2025 жылға арналған облыстық бюджеттен берілетін 1 091 838 мың теңге сомасында бюджеттік субвенциялар қарастырылғаны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 2025 жылға арналған облыстық бюджеттен берілетін нысаналы трансферттер түсімдері ескерілсін. Аталған бюджеттен берілетін нысаналы трансферттерді бөлу Солтүстік Қазақстан облысы Тимирязев ауданы әкімдігінің "2025-2027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 2025 жылға арналған ауылдық округтер бюджеттеріне нысаналы трансферттер көзделсін. Аталған бюджеттен берілетін нысаналы трансферттерді бөлу Солтүстік Қазақстан облысы Тимирязев ауданы әкімдігінің "2025-2027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Осы шешімнің 5-қосымшасына сәйкес аудандық бюджет шығыстары қаржы жылының басында қалыптасқан бюджет қаражатының бос қалдықтары есебінен және 2024 жылы пайдаланылмаған республикалық және облыстық бюджеттерден бөлінген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– Солтүстік Қазақстан облысы Тимирязев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2025 жылға арналған ауылдық округтердің бюджеттеріне берілетін бюджеттік субвенциялар 4-қосымшаға сәйкес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ауданның жергілікті атқарушы органының резерві 17 465 мың теңге сомасында бекітілсін.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жергілікті атқарушы орган қарызының лимиті 26 737 мың теңге сомасында белгіленсін.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2-қосымша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ауданының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Тимирязев ауданының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4-қосымша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округтердің бюджеттеріне берілетін бюджеттік субвенциялар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 және 2024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– Солтүстік Қазақстан облысы Тимирязев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