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29228" w14:textId="14292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Тимирязев ауданы Докучаев ауылдық округінің бюджетінбекіту туралы" Тимирязев аудандық мәслихатының 2023 жылғы 29 желтоқсандағы № 10/7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мәслихатының 2024 жылғы 20 қарашадағы № 21/4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Тимирязев ауданы Докучаев ауылдық округінің бюджетін бекіту туралы" Тимирязев аудандық мәслихатының 2023 жылғы 29 желтоқсандағы № 10/7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Тимирязев ауданы Докучаев ауылдық округінің бюджеті осы шешімге тиісінше 1, 2 және 3-қосымшаларға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–39 306,7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4 787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34 519,7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40 169,2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- 862,5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862,5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862,5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10/7 шешіміне 1-қосымша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Докучаев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39 306.7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34 519.7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34 519.7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34 519.7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40 169.2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13 647.1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1544.4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996.8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11 105.9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