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3db1" w14:textId="6a23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Дмитриев ауылдық округінің бюджетін бекіту туралы" Тимирязев аудандық мәслихатының 2023 жылғы 29 желтоқсандағы № 10/6шешіміне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20 қарашадағы № 21/3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Дмитриев ауылдық бюджетін бекіту туралы" Тимирязев аудандық мәслихатының 2023 жылғы 29 желтоқсандағы №10/6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 Дмитриев ауылдық округінің бюджеті осы шешімге тиісінше 1,2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–67 958,8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62 312,8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68 566,8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608,0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мөдени-демалысжұмыстарын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