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ae00" w14:textId="ca0a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Тимирязев ауданының аудандық бюджетін бекіту туралы" Тимирязев аудандық мәслихатының 2023 жылғы 28 желтоқсандағы № 10/1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2024 жылғы 4 қыркүйектегі № 20/1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Тимирязев ауданының аудандық бюджетін бекіту туралы" Тимирязев аудандық мәслихатының 2023 жылғы 28 желтоқсандағы № 10/1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Тимирязев ауданының аудандық бюджеті осы шешімге тиісінше 1, 2 және 3-қосымшаларға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5 097 427,1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765 679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96 306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4 235 442,1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5 145 709,1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36 062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59 072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23 010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- 84 344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84 344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59 072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23 010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48 282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Тимирязев ауданының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5 097 427,1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4 235 442,1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4 235 388,7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4 235 388,7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5 145 709,1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1 207 199,9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291 230,8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831 510,7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1 178 679,9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1 176 106,9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1 176 106,9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1 014 351,2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1 055 677,1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1 039 487,1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- 84 344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