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95f9" w14:textId="1a39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ауданының аудандық бюджетін бекіту туралы" Тимирязев аудандық мәслихатының 2023 жылғы 28 желтоқсандағы № 10/1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14 маусымдағы № 17/3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ауданының аудандық бюджетін бекіту туралы" Тимирязев аудандық мәслихатының 2023 жылғы 28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Тимирязев ауданының аудандық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5 083 799,1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765 679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74 486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4 235 442,1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5 132 081,1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36 062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59 072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23 010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- 84 344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84 344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59 072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23 010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48 282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Тимирязев ауданының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4 235 388,7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5 132 081,1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