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51a8" w14:textId="cc85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Интернационал ауылдық округінің бюджетін бекіту туралы" Тимирязев аудандық мәслихатының 2023 жылғы 29 желтоқсандағы № 10/9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Интернационал ауылдық округінің бюджетін бекіту туралы" Тимирязев аудандық мәслихатының 2023 жылғы 29 желтоқсандағы № 10/9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Интернационал ауылдық округінің бюджеті осы шешімге тиісінше 1, 2 және 3-қосымшаларға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47 035,5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1 332,5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ауылдық округ бюджетінің қаржы жылының басында қалыптасқан, 2023 жылы пайдаланылмаған бюджет қаражатының бос қалдықтары есебінен шығындары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Интернационал ауылдық округі бюджетінің қаржы жылының басына қалыптасқан бюджет қаражатының бос қалдықтары және 2023 жылы пайдаланылмаған жоғары тұрған бюджеттердің нысаналы трансферттерін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