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1c6" w14:textId="a9a0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Дмитриев ауылдық округінің бюджетінбекіту туралы" Тимирязев аудандық мәслихатының 2023 жылғы 29 желтоқсандағы № 10/6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Дмитриев ауылдық округінің бюджетін бекіту туралы" Тимирязев аудандық мәслихатының 2023 жылғы 29 желтоқсандағы № 10/6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–71 899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72 507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Ауылдық округ бюджетінде 2024 жылға арналған жоғары тұрған бюджеттерден нысаналы трансферттердің түсімі 44 189 мың теңге сомасында көзделгені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шығындары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4-қосымша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2023 жылы пайдаланылмаған қаржы жылының басында қалыптасқан бюджет қаражатының бос қалдықтары есебінен шығындары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