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0a11" w14:textId="caa0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аудандық мәслихатының 2024 жылғы 19 сәуірдегі № 152/13 "Солтүстік Қазақстан облысы Тайынша ауданы бойынша коммуналдық қалдықтардың түзету және жинақталу нормаларын, халық үшін қатты тұрмыстық қатты қалдықтарды жинақтау, тасымалдауға, сұрыптауға және көмуге арналған тарифтерді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27 желтоқсандағы № 273/20 шешiмi</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2024 жылғы 19 сәуірдегі № 152/13 "Солтүстік Қазақстан облысы Тайынша ауданы бойынша коммуналдық қалдықтардың түзету және жинақталу нормаларын, халық үшін қатты тұрмыстық қатты қалдықтарды жинақтау, тасымалдауға, сұрыптауға және көмуге арналған тарифтерді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Тайынша ауданы бойынша халық үшін қатты тұрмыстық қалдықтарды жинау, тасымалдау, сұрыптау және көму тарифтері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(қосылған құн салығынсыз)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 (1-ші тұрғыннан айына)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 (1-ші контейнерді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