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d29" w14:textId="243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Летовочного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261/20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Летовочного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203681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193284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203681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Летовочный ауылдық округінің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республикалық бюджеттен Летовочный ауылдық округінің бюджетіне ағымдағы нысаналы трансферттердің түсімі 97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облыстық бюджеттен Летовочный ауылдық округінің бюджетіне 129580 мың теңге сомасында ағымдағы нысаналы трансферттердің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аудандық бюджеттен Летовочный ауылдық округінің бюджетіне ағымдағы нысаналы трансферттердің түсімі 9498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Летовочный ауылдық округінің бюджетіне берілетін бюджеттік субвенция 54109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