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70ae" w14:textId="1567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Киров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259/20 шешiмi. Күші жойылды - Солтүстік Қазақстан облысы Тайынша ауданы мәслихатының 2025 жылғы 12 мамырдағы № 316/23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Киров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213296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201028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–224296,1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-11000,1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11000,1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000000"/>
          <w:sz w:val="28"/>
        </w:rPr>
        <w:t>№ 283/21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Киров ауылдық округі бюджетінің кірістері Қазақстан Республикасы Бюджет кодексіне сәйкес қалыптастырылатыны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Киров ауылдық округінің бюджетінде 97 мың теңге сомасында республикалық бюджеттен ағымдағы нысаналы трансферттер түсімі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Киров ауылдық округінің 2025 жылға арналған бюджетінде облыстық бюджеттен 150000 мың теңге сомасында ағымдағы нысаналы трансферттер түсімі ескерілсін.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Киров ауылдық округінің 2025 жылға арналған бюджетінде осы шешімнің 4-қосымшасына сәйкес қаржы жылының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000000"/>
          <w:sz w:val="28"/>
        </w:rPr>
        <w:t>№ 283/21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Киров ауылдық округінің бюджетінде аудандық бюджеттен 9222 мың теңге нысаналы ағымдағы трансферттер түсімі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2025 жылға арналған Киров ауылдық округінің бюджетіне берілетін бюджеттік субвенция 41709 мың теңге сомасында белгіленсін.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Киров ауылдық округінің 2025 жылға арналған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283/21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Киров ауылдық округінің 2026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Киров ауылдық округінің 2027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табыстардын ұсталатын жеке табыс салығы.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ету жқніндегі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Тайынша ауданы мәслихатының 05.03.2025 </w:t>
      </w:r>
      <w:r>
        <w:rPr>
          <w:rFonts w:ascii="Times New Roman"/>
          <w:b w:val="false"/>
          <w:i w:val="false"/>
          <w:color w:val="ff0000"/>
          <w:sz w:val="28"/>
        </w:rPr>
        <w:t>№ 283/21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