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8904" w14:textId="7718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Драгомиров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256/20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Драгомиров ауылдық округінің 2025-2027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43879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14421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1366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28092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51489,9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-7610,9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7610,9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7610,9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282/21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Драгомиров ауылдық округі бюджетінің кірістері Қазақстан Республикасы Бюджет кодексіне сәйкес қалыптастырылатыны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Драгомиров ауылдық округінің бюджетінде республикалық бюджеттен 20 мың теңге сомасында ағымдағы нысаналы трансферттер түсімі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Драгомиров ауылдық округінің бюджетінде аудандық бюджеттен 1429 мың теңге сомасында ағымдағы нысаналы трансферттер түсімі ескерілсін.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Драгомиров ауылдық округінің 2025 жылға арналған бюджетінде осы шешімнің 4-қосымшасына сәйкес қаржы жылының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282/21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Драгомиров ауылдық округінің бюджетіне аудандық бюджеттен берілетін бюджеттік субвенция 26643 мың теңге сомасында белгіленсін.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Драгомиров ауылдық округінің 2025 жылға арналған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282/21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Драгомиров ауылдық округінің 2026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Драгомиров ауылдық округінің 2027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282/21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