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0f1" w14:textId="c49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255/20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4923,3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Донецк ауылдық округінің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Донецк ауылдық округінің бюджетіне республикалық бюджеттен ағымдағы нысаналы трансферттер түсімі 55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Донецк ауылдық округінің бюджетіне аудандық бюджеттен ағымдағы нысаналы трансферттер түсімі 1200 мың теңге сомасында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2025 жылға арналған Донецк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Донецк ауылдық округінің бюджетіне аудандық бюджеттен берілетін бюджеттік субвенция 36132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Донецк ауылдық округінің 2027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