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99d9a" w14:textId="b199d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Тайынша ауданы Алабота ауылдық округінің 2025-2027 жылдарға арналған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ауданы мәслихатының 2024 жылғы 27 желтоқсандағы № 252/20 шешiмi. Күші жойылды - Солтүстік Қазақстан облысы Тайынша ауданы мәслихатының 2025 жылғы 8 мамырдағы № 311/23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– осы шешімнің 6-тармағымен.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Тайынша ауданының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Тайынша ауданы Алабота ауылдық округінің 2025-2027 жылдарға арналған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29813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5 395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24418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29813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несиелеу – 0 мың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 мен операциялар бойынша сальдо – 0 мың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сатыпалу - 0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қаражатынын пайдаланылатын қалдықтары – 0 мың теңге.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Тайынша ауданы Алабота ауылдық округі бюджетінің кірістері Қазақстан Республикасының Бюджет кодексіне сәйкес қалыптастырылатыны белгіленсін.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жылға арналған Алабота ауылдық округінің бюджетінде республикалық бюджеттен Алабота ауылдық округінің бюджетіне ағымдағы нысаналы трансферттердің түсімдері 20 мың теңге сомасында ескерілсін.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 жылға арналған Алабота ауылдық округінің бюджетінде аудандық бюджеттен Алабота ауылдық округінің бюджетіне ағымдағы нысаналы трансферттердің түсімдері 1706 мың теңге сомасында ескерілсін.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2025 жылға арналған аудандық бюджеттен Алабота ауылдық округінің бюджетіне берілетін бюджеттік субвенция 22692 мың теңге сомасында белгіленсін.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2025 жылғы 1 қаңтардан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Тайынша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252/20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Тайынша ауданы Алабота ауылдық округінің 2025 жылға арналған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252/20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44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Тайынша ауданы Алабота ауылдық округінің 2026 жылға арналған бюджеті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252/20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53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Тайынша ауданы Алабота ауылдық округінің 2027 жылға арналған бюджеті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