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1e08" w14:textId="3e8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251/20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44891,1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Абай ауылдық округінің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Абай ауылдық округінің бюджетінде республикалық бюджеттен 55 мың теңге сомасында ағымдағы нысаналы трансферттер түсімі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бюджетінде аудандық бюджеттен Абай ауылдық округінің бюджетіне 1 189 мың теңге сомасында ағымдағы нысаналы трансферттер түсімдері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Абай ауылдық округінің бюджетіне берілетін бюджеттік субвенция 34 696 мың теңге сомасында белгіленсін.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шешімнің 4-қосымшасына сәйкес 2025 жылға арналған Абай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2027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279/21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