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9159d" w14:textId="6191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117/9 "Солтүстік Қазақстан облысы Тайынша ауданы Келлер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11 желтоқсандағы № 242/19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№ 117/9 "Солтүстік Қазақстан облысы Тайынша ауданы Келлер ауылдық округінің 2024-2026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Келлер ауылдық округінің 2024-2026 жылдарға арналған бюджеті тиісінше осы шешімге 1, 2 және 3 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100379,9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23933,9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1161,0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848,3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74436,7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101074,9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- 695,0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695,0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695,0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Әбдірахманова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242/19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№ 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Келлер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