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3e62" w14:textId="7783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116/9 "Солтүстік Қазақстан облысы Тайынша ауданы Киров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6 желтоқсандағы № 239/19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мәслихатының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116/9 "Солтүстік Қазақстан облысы Тайынша ауданы Киров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Киров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37872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43972,7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0,7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Киров ауылдық округінің 2024 жылға арналған бюджетінде осы шешімнің 4-қосымшасына сәйкес 2024 жылғы 1 қаңтарға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 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