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88c5" w14:textId="b438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121/9 "Солтүстік Қазақстан облысы Тайынша ауданының Рощинск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6 желтоқсандағы № 239/19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121/9 "Солтүстік Қазақстан облысы Тайынша ауданы Рощинск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Рощинск ауылдық округінің 2024-2026 жылдарға арналған бюджеті тиісінше осы шешімнің 1, 2 және 3-қосымшаларына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52289,9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16979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35310,9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53852,1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