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bb85" w14:textId="136b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125/9 "Солтүстік Қазақстан облысы Тайынша ауданы Чермошнян ауылдық округінің 2024– 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28 қарашадағы № 235/19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125/9 "Солтүстік Қазақстан облысы Тайынша ауданы Чермошнян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Чермошнян ауылдық округінің 2024-2026 жылдарға арналған бюджетітиісінше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58899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–10995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46730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65129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- 6230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6230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Чермошнян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