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38d32" w14:textId="dd38d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мәслихатының 2023 жылғы 29 желтоқсандағы № 123/9 "Солтүстік Қазақстан облысы Тайыншы ауданы Теңдік ауылдық округінің 2024-2026 жылдарға арналған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2024 жылғы 28 қарашадағы № 234/19 шешiмi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мәслихатының 2023 жылғы 29 желтоқсандағы № 123/9 "Солтүстік Қазақстан облысы Тайынша ауданы Теңдік ауылдық округінің 2024-2026 жылдарға арналған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Тайынша ауданы Теңдік ауылдық округінің 2024-2026 жылдарға арналған бюджеті тиісінше осы шешімнің 1,2 және 3-қосымшаларына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128012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4600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123412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128213,4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- 201,4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201,4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201,4 мың теңге.";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мындай мазмұндағы 4-1-тармақпен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Осы шешімнің 4-қосымшасына сәйкес 2024 жылға арналған Теңдік ауылдық округінің қаржылық жылдың басында қалыптасқан бюджет қаражатының бос қалдықтары есебінен шығыстар көзделсін.";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осы шешімге 4-қосымшаға сәйкес </w:t>
      </w:r>
      <w:r>
        <w:rPr>
          <w:rFonts w:ascii="Times New Roman"/>
          <w:b w:val="false"/>
          <w:i w:val="false"/>
          <w:color w:val="000000"/>
          <w:sz w:val="28"/>
        </w:rPr>
        <w:t>2-қосымшамен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Тайынша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234/19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Теңдік ауылдық округінің 2024 жылға арналған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мен жұмыстарға және тауарларға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Қолданылмаған (түгел қолданылмаған) мақсатты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несиелеу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234/19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жылғы 1 қаңтарға қалыптасқан бюджеттік қаражаттардың бос қалдықтарын бағыттау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Пайданылмаған /толық пайданылмаған/ нысаналы трансфертерді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