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9eb5" w14:textId="18d9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118/9 "Солтүстік Қазақстан облысы Тайынша ауданы Краснополян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28 қарашадағы № 233/19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118/9 "Солтүстік Қазақстан облысы Тайынша ауданы Краснополян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Краснополян ауылдық округінің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2515,4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