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249d" w14:textId="8ff2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2023 жылғы 29 желтоқсадағы № 110/9 "Солтүстік Қазақстан облысы Тайынша ауданы Алабота ауылдық округінің 2024-2026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28 қарашадағы № 232/19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2023 жылғы 29 желтоқсандағы № 110/9 "Солтүстік Қазақстан облысы Тайынша ауданы Алабота ауылдық округінің 2024-2026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Алабота ауылдық округінің 2024-2026 жылдарға арналған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28603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–23112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28949,2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-346,2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346,2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346,2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Алабота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