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e1f9" w14:textId="8e1e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126/9 "Солтүстік Қазақстан облысы Тайыншы ауданы Яснополян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қарашадағы № 225/18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126/9 "Солтүстік Қазақстан облысы Тайынша ауданы Яснополян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Яснополян ауылдық округінің 2024-2026 жылдарға арналған бюджеті тиісінше осы шешімнің 1,2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111403,8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16755,1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94648,7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111604,3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шешімге 4-қосымшаға сәйкес 2024 жылға арналған Яснополян ауылдық округінің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