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260c" w14:textId="9132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2023 жылғы 29 желтоқсандағы № 124/9 "Солтүстік Қазақстан облысы Тайынша ауданы Чкалов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224/18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124/9 "Солтүстік Қазақстан облысы Тайынша ауданы Чкалов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Чкалов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238042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199796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239396,7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– 1354,7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