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c92" w14:textId="41d3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109/9 "Солтүстік Қазақстан облысы Тайынша ауданы Абай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223/18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109/9 "Солтүстік Қазақстан облысы Тайынша ауданы Абай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Абай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