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095e" w14:textId="7ae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111/9 "Солтүстік Қазақстан облысы Тайынша ауданы Амандық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222/18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111/9 "Солтүстік Қазақстан облысы Тайынша ауданы Амандық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Амандық ауылдық округінің 2024-2026 жылдарға арналған бюджеті тиісінше осы шешімге 1, 2 и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71842,4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31347,4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Амандық ауылдық округінің бюджетінде аудандық бюджеттен 4247 мың теңге сомасында ағымдағы нысаналы трансферттер түсімі көзделсін";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