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85f3" w14:textId="5e48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108/9 "Солтүстік Қазақстан облысы Тайынша ауданы Тайынша қаласының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қарашадағы № 220/18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108/9 "Солтүстік Қазақстан облысы Тайынша ауданы Тайынша қаласының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Тайынша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606344,7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–194654,6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мүлікті жалдаудан түсетін түсімдер – 30700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411690,1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606346,9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2,2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 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