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0083" w14:textId="82f0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2023 жылғы 27 желтоқсандағы № 128/9 "2024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қолдауы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20 қыркүйектегі № 214/16 шешiмi</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2023 жылғы 27 желтоқсандағы № 128/9 "2024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қолдауы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 9-тармақтарына,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Ұлтық экономика министрінің 2014 жылғы 6 қарашадағы № 72 бұйрығына сәйкес Солтүстік Қазақстан облысы Тайынша ауданының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