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1db3" w14:textId="7201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115/9 "Солтүстік Қазақстан облысы Тайынша ауданы Зеленогай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20 қыркүйектегі № 213/16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115/9 "Солтүстік Қазақстан облысы Тайынша ауданы Зеленогай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Зеленогай ауылдық округінің 2024-2026 жылдарға арналған бюджеті тиісінше осы шешімге 1, 2 және 3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39652,1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10882,1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28770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39653,1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қыркүйегінен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213/16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Зеленогай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