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c000" w14:textId="6b7c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112/9 "Солтүстік Қазақстан облысы Тайыншы ауданы Большеизюм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20 қыркүйектегі № 211/16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112/9 "Солтүстік Қазақстан облысы Тайынша ауданы Большеизюм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2024-2026 жылдарға арналған бюджеті тиісінше осы шешімнің 1, 2 және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78404,8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9786,8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2024 жылға арналған Большеизюм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қыркүйегінен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қыркүйегінен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