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5118" w14:textId="f0e5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2023 жылғы 29 желтоқсандағы № 114/9 "Солтүстік Қазақстан облысы Тайынша ауданы Драгомир ауылдық округінің 2024-2026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2024 жылғы 8 тамыздағы № 203/15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2023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114/9</w:t>
      </w:r>
      <w:r>
        <w:rPr>
          <w:rFonts w:ascii="Times New Roman"/>
          <w:b w:val="false"/>
          <w:i w:val="false"/>
          <w:color w:val="000000"/>
          <w:sz w:val="28"/>
        </w:rPr>
        <w:t xml:space="preserve"> "Солтүстік Қазақстан облысы Тайынша ауданы Драгомир ауылдық округінің 2024-2026 жылдарға арналған бюджетін бекіту туралы"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Драгомир ауылдық округінің 2024-2026 жылдарға арналған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37492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11380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26112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38483,1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- 991,1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991,1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991,1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Драгомиров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