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8a39" w14:textId="3b38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желтоқсадағы № 120/9 "Солтүстік Қазақстан облысы Тайынша ауданы Мироновка ауылдық округінің 2024 – 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201/15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120/9 "Солтүстік Қазақстан облысы Тайынша ауданы Мироновка ауылдық округінің 2024 -2026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Мироновка ауылдық округінің 2024 – 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32322,4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36774,3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- 4451,9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Мироновка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 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