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a20c" w14:textId="3dfa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108\9 "Солтүстік Қазақстан облысы Тайынша ауданы Тайынша қаласының 2024-2026 жылдарға арналған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тамыздағы № 198/15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108\9 "Солтүстік Қазақстан облысы Тайынша ауданы Тайынша қаласының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Тайынша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537172,7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–137900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мүлікті жалдаудан түсетін түсімдер – 30700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368572,7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537174,9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2,2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№- 108\9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Тайынша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368572,7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65351,6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8515,6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