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bfd" w14:textId="51e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122/9 "Солтүстік Қазақстан облысы Тайынша ауданы Тихоокеан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197/15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122/9 "Солтүстік Қазақстан облысы Тайынша ауданы Тихоокеан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2024 – 2026 жылдарға арналған бюджеті тиісінше осы шешімге 1, 2 және 3 қосымшаларға сәйкес, оның ішінде 2024 жылғы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Тихоокеан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жіберу 2024 жылғы 1 қаңтарға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