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14fe" w14:textId="c2a1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113/9 "Солтүстік Қазақстан облысы Тайыншы ауданы Донецк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196/15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113/9 "Солтүстік Қазақстан облысы Тайынша ауданы Донецк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Донецк ауылдық округінің 2024-2026 жылдарға арналған бюджеті тиісінше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116483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 жалға беруден түсетін түсімдер –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117992,2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 2024 жылға арналған Донецк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Донецк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