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da2" w14:textId="3ee6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109/9 "Солтүстік Қазақстан облысы Тайынша ауданы Абай ауылдық округінің 2024 – 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193/15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109/9 "Солтүстік Қазақстан облысы Тайынша ауданы Абай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Абай ауылдық округінің 2024 – 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42848,3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Абай ауылдық округінің 2024 жылға арналған бюджетінде Абай ауылдық округінің бюджетіне аудандық бюджеттен 2280 мың теңге сомасында ағымдағы нысаналы трансферттердің түсімдері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Осы шешімнің 4-қосымшасына сәйкес 2024 жылға арналған Абай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Абай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