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1238" w14:textId="3331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27 желтоқсандағы № 107/9 "Солтүстік Қазақстан облысы Тайынша ауданының 2024-2026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8 тамыздағы № 192/15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2024 жылғы 27 желтоқсандағы № 107/9 "Солтүстік Қазақстан облысы Тайынша ауданының 2024-2026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2024-2026 жылдарға арналған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7492986,2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2542501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57277,7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4863207,5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8630025,9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25091,9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51688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26596,1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-1162131,6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1162131,6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883432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26596,1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305295,7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каңтардан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ауданды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7492986,2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4863207,5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8630025,9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 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Бларасқа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-1162131,6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