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b7eec" w14:textId="07b7e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Тайынша ауданы Тихоокеан ауылдық округінің 2024-2026 жылдарға арналған бюджетін бекіту туралы" Солтүстік Қазақстан облысы Тайынша ауданы мәслихатының 2023 жылғы 29 желтоқсандағы № 122/9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2024 жылғы 19 сәуірдегі № 160/13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Тайынша ауданы Тихоокеан ауылдық округінің 2024-2026 жылдарға арналған бюджетін бекіту туралы" Солтүстік Қазақстан облысы Тайынша ауданы мәслихатының 2023 жылғы 29 желтоқсандағы № 122/9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Тайынша ауданы Тихоокеан ауылдық округінің 2024-2026 жылдарға арналған бюджеті тиісінше осы шешімге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46442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41342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47944,1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-1502,1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1502,1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1502,1 мың теңге" 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3-1-тармақпен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Осы шешімге 4-қосымшаға сәйкес, 2024 жылға арналған Тихоокеан ауылдық округінің бюджетінде қаржылық жылдың басында қалыптасқан бюджет қаражатының бос қалдықтары есебінен шығыстар көзделсін.";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шешімге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4-қосымшамен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Тайынша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160/13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Тихоокеан ауылдық округінің 2024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үшiн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ету жқніндегі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19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160/13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1 қаңтарға қалыптасқан бюджеттық қаражатардың бос қалдықтарын бағыттау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