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2d3a" w14:textId="9d82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121/9 "Солтүстік Қазақстан облысы Тайынша ауданының Рощинск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159/13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2023 жылғы 29 желтоқсандағы № 121/9 "Солтүстік Қазақстан облысы Тайынша ауданы Рощинск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Рощинск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45592,2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9300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36292,2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47093,4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Осы шешімге 4-қосымшаға сәйкес 2024 жылға арналған Рощинск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жылдың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жылдың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