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e022" w14:textId="e84e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2023 жылғы 29 желтоқсадағы № 117/9 "Солтүстік Қазақстан облысы Тайынша ауданы Келлер ауылдық округінің 2024-2026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19 сәуірдегі № 157/13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Келлер ауылдық округінің 2024-2026 жылдарға арналған бюджетін бекіту туралы" 2023 жылғы 29 желтоқсандағы № 117/9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 Келлер ауылдық округінің 2024-2026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87 291,9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18 614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1 161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2 686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64 830,9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87 986,9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Келлер ауылдық округінің 2024 жылға арналған бюджетінде осы шешімнің 4-қосымшасына сәйкес, қаржы жылының басында қалыптасқан бюджет қаражатының бос қалдықтары есебінен шығыстар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№117/9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Келлер ауылдық округінің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 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 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№117/9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бюджеттік қаражаттардың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